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816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0067-01-2025-003690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Таисьи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Ильиничны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уроженки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правления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ресу: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а именно судебной повесткой, возвращенной в связи с истечением 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 34154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26.05</w:t>
      </w:r>
      <w:r>
        <w:rPr>
          <w:rFonts w:ascii="Times New Roman" w:eastAsia="Times New Roman" w:hAnsi="Times New Roman" w:cs="Times New Roman"/>
          <w:sz w:val="28"/>
          <w:szCs w:val="28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Ильиничну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816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